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Skeletal, Muscular, Cardiovascular, Nervous Systems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hollow muscular organ that pumps blood through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the tubes forming part of the blood circulation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band of tissue serving to connect bones and hold organs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colorless fluid part of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of the muscles of the body collectively, especially the voluntary skeletal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soft, fatty, vascular tissue in the interior cavities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hard connective tissue forming the substance of the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that incites to action or exertion or quickens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place at which 2 things are connected or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muscle tissue in which the contractile fibrils are not highly ordered, happening in the gut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cellular component of the blood that lacks hemoglobin and defends the body against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each of the two main chambers of the heart, left and 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 striated muscle tissue, which is under the voluntary control of the somatic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flexible but inelastic cord of strong fibrous collagen tissue attaching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nervous system comprising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nervous system outside of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the fine branching blood vessels that form a network between the arteries and ventricles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that circulates blood and lymph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muscle tissue that is found only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blood cell that is made in the bone marrow and found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long, thin, tubular structure made up of nervous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frame work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system and nerve centers in an animal or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of the muscle walled tubes forming part of the circulation system by which blood is conveyed from the heart to all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each of the two upper cavities of the heart, from which blood is passed to the ventricles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cells within the nervous system that transmit information to other 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 that serves as the center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firm, elastic, flexible type of connective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Skeletal, Muscular, Cardiovascular, Nervous Systems  Crossword</dc:title>
  <dcterms:created xsi:type="dcterms:W3CDTF">2021-10-11T16:49:22Z</dcterms:created>
  <dcterms:modified xsi:type="dcterms:W3CDTF">2021-10-11T16:49:22Z</dcterms:modified>
</cp:coreProperties>
</file>