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Skeletal &amp; 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muscles that are involuntary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joints that are immovable are located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connecting tissues that link bones to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raises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framework of bones and other tissues that supports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joint that connects the head to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aids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tissues that move parts of the body and operate internal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muscles found in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vertebrae in the back that protect the spinal cord are examples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fingers and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joint that moves in only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shoulder blade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&amp; Muscular System</dc:title>
  <dcterms:created xsi:type="dcterms:W3CDTF">2021-10-11T16:46:27Z</dcterms:created>
  <dcterms:modified xsi:type="dcterms:W3CDTF">2021-10-11T16:46:27Z</dcterms:modified>
</cp:coreProperties>
</file>