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Skeletal, Muscular, and Nervous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disorder of the neervous system that is characterized by recurrent seizures.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striated muscle that forms the wall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inch stalk of nerve cells and fibers that connects the spinal cord to the rest of the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Lateral, or side-to-side, curvature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Fibrous cord that attaches muscle to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and most complex part of the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muscle that closes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natural tension in the fibers of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Nerve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band of fibrous, slightly elastic connective tissue that attaches bone to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 attached to bone and cause body movements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inflammation of a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Damage to tissues caused by prolonged, repeated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a group of nonprogressice neurological disorders that are the result of damage to the brain before, during, or just after birth or in early childhood.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by which bone is formed, renewed, and repaired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an organ or tissue protrudes through an area of weak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muscle that opens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on the lining of passageways and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in which progressice loss of bone tissue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spontaneous response of the body to a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largest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strong flexible connective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Skeletal, Muscular, and Nervous Systems </dc:title>
  <dcterms:created xsi:type="dcterms:W3CDTF">2021-10-11T16:48:26Z</dcterms:created>
  <dcterms:modified xsi:type="dcterms:W3CDTF">2021-10-11T16:48:26Z</dcterms:modified>
</cp:coreProperties>
</file>