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sacrum    </w:t>
      </w:r>
      <w:r>
        <w:t xml:space="preserve">   lumbar    </w:t>
      </w:r>
      <w:r>
        <w:t xml:space="preserve">   cervical    </w:t>
      </w:r>
      <w:r>
        <w:t xml:space="preserve">   thoracic    </w:t>
      </w:r>
      <w:r>
        <w:t xml:space="preserve">   pelvis    </w:t>
      </w:r>
      <w:r>
        <w:t xml:space="preserve">   scapula    </w:t>
      </w:r>
      <w:r>
        <w:t xml:space="preserve">   ribs    </w:t>
      </w:r>
      <w:r>
        <w:t xml:space="preserve">   calcaneus    </w:t>
      </w:r>
      <w:r>
        <w:t xml:space="preserve">   phalanges    </w:t>
      </w:r>
      <w:r>
        <w:t xml:space="preserve">   tarsals    </w:t>
      </w:r>
      <w:r>
        <w:t xml:space="preserve">   fibula    </w:t>
      </w:r>
      <w:r>
        <w:t xml:space="preserve">   femur    </w:t>
      </w:r>
      <w:r>
        <w:t xml:space="preserve">   tibia    </w:t>
      </w:r>
      <w:r>
        <w:t xml:space="preserve">   ulna    </w:t>
      </w:r>
      <w:r>
        <w:t xml:space="preserve">   mandible    </w:t>
      </w:r>
      <w:r>
        <w:t xml:space="preserve">   carpals    </w:t>
      </w:r>
      <w:r>
        <w:t xml:space="preserve">   radius    </w:t>
      </w:r>
      <w:r>
        <w:t xml:space="preserve">   humerous    </w:t>
      </w:r>
      <w:r>
        <w:t xml:space="preserve">   clavicle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2021-10-11T16:48:22Z</dcterms:created>
  <dcterms:modified xsi:type="dcterms:W3CDTF">2021-10-11T16:48:22Z</dcterms:modified>
</cp:coreProperties>
</file>