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within the marrow cavities of certain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_____ the internal framework of the 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Bones are the ___ of the soft body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mature bone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bones of the limbs and girdles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Bones that form the longitudinal axis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cavity of the shaft is primarily a storage area for adipose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ends of the long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thin line of bony tissue spanning the epiphysis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storehouse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fibrous connective tissue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are bones that do not fit with long, short, or flat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Includes the bones, joints, cartilages, and ligaments (fibrous cords that bind the bones together at joints).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cavity of shaft where blood cells are formed in infants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cavities found within the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mostly compact, long than wide, and have shaft heads at both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hundreds of connective tissue fibers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is the result of using the bones as levers to move the body and its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covers external surfaces; instead of periosteum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flat plate of hyaline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thin, flattened, and usually curved (bones)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dense, smooth and homogenous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cube shaped and contain mostly spongy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(or shaft) makes up most of the bones length and composed of compact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composed of small needle-like pieces of bones and lots of open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2021-10-11T16:47:31Z</dcterms:created>
  <dcterms:modified xsi:type="dcterms:W3CDTF">2021-10-11T16:47:31Z</dcterms:modified>
</cp:coreProperties>
</file>