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atlas    </w:t>
      </w:r>
      <w:r>
        <w:t xml:space="preserve">   axis    </w:t>
      </w:r>
      <w:r>
        <w:t xml:space="preserve">   carpals    </w:t>
      </w:r>
      <w:r>
        <w:t xml:space="preserve">   cervical    </w:t>
      </w:r>
      <w:r>
        <w:t xml:space="preserve">   clavicle    </w:t>
      </w:r>
      <w:r>
        <w:t xml:space="preserve">   coccyx    </w:t>
      </w:r>
      <w:r>
        <w:t xml:space="preserve">   distal    </w:t>
      </w:r>
      <w:r>
        <w:t xml:space="preserve">   ethmoid    </w:t>
      </w:r>
      <w:r>
        <w:t xml:space="preserve">   false ribs    </w:t>
      </w:r>
      <w:r>
        <w:t xml:space="preserve">   fibula    </w:t>
      </w:r>
      <w:r>
        <w:t xml:space="preserve">   floating ribs    </w:t>
      </w:r>
      <w:r>
        <w:t xml:space="preserve">   fossa    </w:t>
      </w:r>
      <w:r>
        <w:t xml:space="preserve">   frontal    </w:t>
      </w:r>
      <w:r>
        <w:t xml:space="preserve">   humerus    </w:t>
      </w:r>
      <w:r>
        <w:t xml:space="preserve">   ilium    </w:t>
      </w:r>
      <w:r>
        <w:t xml:space="preserve">   inferior nasal concha    </w:t>
      </w:r>
      <w:r>
        <w:t xml:space="preserve">   ischium    </w:t>
      </w:r>
      <w:r>
        <w:t xml:space="preserve">   lumbar    </w:t>
      </w:r>
      <w:r>
        <w:t xml:space="preserve">   maxilla    </w:t>
      </w:r>
      <w:r>
        <w:t xml:space="preserve">   medial    </w:t>
      </w:r>
      <w:r>
        <w:t xml:space="preserve">   metacarpals    </w:t>
      </w:r>
      <w:r>
        <w:t xml:space="preserve">   metatarsals    </w:t>
      </w:r>
      <w:r>
        <w:t xml:space="preserve">   nasal    </w:t>
      </w:r>
      <w:r>
        <w:t xml:space="preserve">   navicular    </w:t>
      </w:r>
      <w:r>
        <w:t xml:space="preserve">   occipital    </w:t>
      </w:r>
      <w:r>
        <w:t xml:space="preserve">   palatine    </w:t>
      </w:r>
      <w:r>
        <w:t xml:space="preserve">   parietal    </w:t>
      </w:r>
      <w:r>
        <w:t xml:space="preserve">   phalange    </w:t>
      </w:r>
      <w:r>
        <w:t xml:space="preserve">   proximal    </w:t>
      </w:r>
      <w:r>
        <w:t xml:space="preserve">   pubis    </w:t>
      </w:r>
      <w:r>
        <w:t xml:space="preserve">   radius    </w:t>
      </w:r>
      <w:r>
        <w:t xml:space="preserve">   sacrum    </w:t>
      </w:r>
      <w:r>
        <w:t xml:space="preserve">   scapula    </w:t>
      </w:r>
      <w:r>
        <w:t xml:space="preserve">   sphenoid    </w:t>
      </w:r>
      <w:r>
        <w:t xml:space="preserve">   sternum    </w:t>
      </w:r>
      <w:r>
        <w:t xml:space="preserve">   tarsals    </w:t>
      </w:r>
      <w:r>
        <w:t xml:space="preserve">   temporal    </w:t>
      </w:r>
      <w:r>
        <w:t xml:space="preserve">   thoracic    </w:t>
      </w:r>
      <w:r>
        <w:t xml:space="preserve">   tibia    </w:t>
      </w:r>
      <w:r>
        <w:t xml:space="preserve">   trapezium    </w:t>
      </w:r>
      <w:r>
        <w:t xml:space="preserve">   trapezoid    </w:t>
      </w:r>
      <w:r>
        <w:t xml:space="preserve">   true ribs    </w:t>
      </w:r>
      <w:r>
        <w:t xml:space="preserve">   tubercle    </w:t>
      </w:r>
      <w:r>
        <w:t xml:space="preserve">   tuberosity    </w:t>
      </w:r>
      <w:r>
        <w:t xml:space="preserve">   ulna    </w:t>
      </w:r>
      <w:r>
        <w:t xml:space="preserve">   vertebrae    </w:t>
      </w:r>
      <w:r>
        <w:t xml:space="preserve">   vomer    </w:t>
      </w:r>
      <w:r>
        <w:t xml:space="preserve">   zygomatic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2021-10-11T16:48:31Z</dcterms:created>
  <dcterms:modified xsi:type="dcterms:W3CDTF">2021-10-11T16:48:31Z</dcterms:modified>
</cp:coreProperties>
</file>