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freely moveable joints allow free movement in at least one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5 vertebrae.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Rhymes with 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a long bone, starting with 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one of the bones in the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a Shoulder Blade.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 wide and have a hollow shaft containing marrow.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attach muscle to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a hollow centre through which the spinal coral travels.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bone which is roughly cubical.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wrist.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knee cap.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Ligaments join bone to …….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Smooth, slightly elastic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7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the rip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can’t repair themselves if damaged or torn.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Hard or compact bone.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Ligaments cross over ……, joining bone to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goes with Ball and Socket.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</dc:title>
  <dcterms:created xsi:type="dcterms:W3CDTF">2021-10-11T16:46:10Z</dcterms:created>
  <dcterms:modified xsi:type="dcterms:W3CDTF">2021-10-11T16:46:10Z</dcterms:modified>
</cp:coreProperties>
</file>