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Lower (waist) part of the spine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 ankle bones are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connects bone to bone (joint to joint)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four parts of the ______ are frontal, temporal, zygomatic and the maxilla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Spinal column is composed of 26 bones and is called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 increased porosity or softening of the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two or more bones join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Middle part of your spine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is a group of diseases involving inflammation of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chest cavity is called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bone is forcibly displaced from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upper jaw is called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crack or break in the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tiwisting actions that tears the ligaments at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thigh is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Connects muscle to bone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Upper part of your spine (neck)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front bone in your (lower) leg is called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2021-10-11T16:47:43Z</dcterms:created>
  <dcterms:modified xsi:type="dcterms:W3CDTF">2021-10-11T16:47:43Z</dcterms:modified>
</cp:coreProperties>
</file>