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Sternum    </w:t>
      </w:r>
      <w:r>
        <w:t xml:space="preserve">   Vertebrae    </w:t>
      </w:r>
      <w:r>
        <w:t xml:space="preserve">   Scapula    </w:t>
      </w:r>
      <w:r>
        <w:t xml:space="preserve">   Carpals    </w:t>
      </w:r>
      <w:r>
        <w:t xml:space="preserve">   Radius    </w:t>
      </w:r>
      <w:r>
        <w:t xml:space="preserve">   Phalanges    </w:t>
      </w:r>
      <w:r>
        <w:t xml:space="preserve">   Clavicle    </w:t>
      </w:r>
      <w:r>
        <w:t xml:space="preserve">   Patella    </w:t>
      </w:r>
      <w:r>
        <w:t xml:space="preserve">   Ribs    </w:t>
      </w:r>
      <w:r>
        <w:t xml:space="preserve">   Humerus    </w:t>
      </w:r>
      <w:r>
        <w:t xml:space="preserve">   Skull    </w:t>
      </w:r>
      <w:r>
        <w:t xml:space="preserve">   Tarsals    </w:t>
      </w:r>
      <w:r>
        <w:t xml:space="preserve">   Metatarsals    </w:t>
      </w:r>
      <w:r>
        <w:t xml:space="preserve">   Metacarpals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Pelvis    </w:t>
      </w:r>
      <w:r>
        <w:t xml:space="preserve">   Ulna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2021-10-11T16:48:38Z</dcterms:created>
  <dcterms:modified xsi:type="dcterms:W3CDTF">2021-10-11T16:48:38Z</dcterms:modified>
</cp:coreProperties>
</file>