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p>
      <w:pPr>
        <w:pStyle w:val="Questions"/>
      </w:pPr>
      <w:r>
        <w:t xml:space="preserve">1. ATIIB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FULAIB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IARDUS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NLUA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TONEND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LIETRCGAA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LATAEP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CLAAPR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RPAAEMACLT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CMARIUN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2021-10-11T16:47:52Z</dcterms:created>
  <dcterms:modified xsi:type="dcterms:W3CDTF">2021-10-11T16:47:52Z</dcterms:modified>
</cp:coreProperties>
</file>