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tarsals    </w:t>
      </w:r>
      <w:r>
        <w:t xml:space="preserve">   phalanges    </w:t>
      </w:r>
      <w:r>
        <w:t xml:space="preserve">   metacarpals    </w:t>
      </w:r>
      <w:r>
        <w:t xml:space="preserve">   clavicles    </w:t>
      </w:r>
      <w:r>
        <w:t xml:space="preserve">   cartilage    </w:t>
      </w:r>
      <w:r>
        <w:t xml:space="preserve">   lumbar    </w:t>
      </w:r>
      <w:r>
        <w:t xml:space="preserve">   thoracic    </w:t>
      </w:r>
      <w:r>
        <w:t xml:space="preserve">   vertebrae    </w:t>
      </w:r>
      <w:r>
        <w:t xml:space="preserve">   mandible    </w:t>
      </w:r>
      <w:r>
        <w:t xml:space="preserve">   sutures    </w:t>
      </w:r>
      <w:r>
        <w:t xml:space="preserve">   coccyx    </w:t>
      </w:r>
      <w:r>
        <w:t xml:space="preserve">   ligaments    </w:t>
      </w:r>
      <w:r>
        <w:t xml:space="preserve">   patella    </w:t>
      </w:r>
      <w:r>
        <w:t xml:space="preserve">   sesamoid    </w:t>
      </w:r>
      <w:r>
        <w:t xml:space="preserve">   femur    </w:t>
      </w:r>
      <w:r>
        <w:t xml:space="preserve">   stapes    </w:t>
      </w:r>
      <w:r>
        <w:t xml:space="preserve">   incus    </w:t>
      </w:r>
      <w:r>
        <w:t xml:space="preserve">   malleus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2021-10-11T16:48:43Z</dcterms:created>
  <dcterms:modified xsi:type="dcterms:W3CDTF">2021-10-11T16:48:43Z</dcterms:modified>
</cp:coreProperties>
</file>