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Original skeletons were found to be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Earthworms typically have what type of 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inflammation of joints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the small flat bones that develop tendons found near joints in the knees, hands, and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fish later evolved into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cancer of white blood cells and bone marrow?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 typically shed their exoskeletons because they do not grow along with 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allows the human skeleton to move?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mature bone cells in connective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Exoskeletons are good for _______ against predators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Bone cells responsible for bone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bone cells with up to 50 nuclei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system performs many functions like _______, protection, and producing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system _______ red blood cells to replace old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disease causes bones to become fragile and are prone to fracture?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 what age does bone growth typically stop in humans?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are 206 ______ in an adult human body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2021-10-11T16:47:52Z</dcterms:created>
  <dcterms:modified xsi:type="dcterms:W3CDTF">2021-10-11T16:47:52Z</dcterms:modified>
</cp:coreProperties>
</file>