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collar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between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Forehead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knee cap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Jaw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2nd cervical vertebrae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Mustache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in the hands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bone in the thigh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cervical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bone in the bottom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bone in bottom of the leg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2021-10-11T16:47:55Z</dcterms:created>
  <dcterms:modified xsi:type="dcterms:W3CDTF">2021-10-11T16:47:55Z</dcterms:modified>
</cp:coreProperties>
</file>