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Zygomatic    </w:t>
      </w:r>
      <w:r>
        <w:t xml:space="preserve">   Nasal    </w:t>
      </w:r>
      <w:r>
        <w:t xml:space="preserve">   Maxilla    </w:t>
      </w:r>
      <w:r>
        <w:t xml:space="preserve">   Mandible    </w:t>
      </w:r>
      <w:r>
        <w:t xml:space="preserve">   Xiphoid    </w:t>
      </w:r>
      <w:r>
        <w:t xml:space="preserve">   Sternum    </w:t>
      </w:r>
      <w:r>
        <w:t xml:space="preserve">   Ribs    </w:t>
      </w:r>
      <w:r>
        <w:t xml:space="preserve">   Clavicle    </w:t>
      </w:r>
      <w:r>
        <w:t xml:space="preserve">   Coracoid    </w:t>
      </w:r>
      <w:r>
        <w:t xml:space="preserve">   Acromion    </w:t>
      </w:r>
      <w:r>
        <w:t xml:space="preserve">   metacarpals    </w:t>
      </w:r>
      <w:r>
        <w:t xml:space="preserve">   carpals    </w:t>
      </w:r>
      <w:r>
        <w:t xml:space="preserve">   Phalanges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2021-10-11T16:49:08Z</dcterms:created>
  <dcterms:modified xsi:type="dcterms:W3CDTF">2021-10-11T16:49:08Z</dcterms:modified>
</cp:coreProperties>
</file>