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prefix A-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stands for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refers to an immature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"Growth"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Oste/o also means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prefix Re-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Fx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suffix means "formation"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BMD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root word Spondyl/o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abbreviation for Osteoarthritis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Crani/o means the same as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prefix that means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under/beneath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prefix that means "between"?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2021-10-11T16:48:01Z</dcterms:created>
  <dcterms:modified xsi:type="dcterms:W3CDTF">2021-10-11T16:48:01Z</dcterms:modified>
</cp:coreProperties>
</file>