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bone help protects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Attaches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bone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in which bones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knee bone is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your collar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bone 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bone in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spine deviation with the 'hunchback'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skull, sternum and scapula are what type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bottom of the vertebral column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2021-10-11T16:48:03Z</dcterms:created>
  <dcterms:modified xsi:type="dcterms:W3CDTF">2021-10-11T16:48:03Z</dcterms:modified>
</cp:coreProperties>
</file>