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Lumbar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Collar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of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Shoulder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2021-10-11T16:48:08Z</dcterms:created>
  <dcterms:modified xsi:type="dcterms:W3CDTF">2021-10-11T16:48:08Z</dcterms:modified>
</cp:coreProperties>
</file>