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medial longitudinal arch runs along what side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in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deposits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Zone of actively dividing cartilage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gender has a smaller pelvic outlet?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bone that resists stress from multiple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Hematopoiesis is production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released in response to low blood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that promotes bone resorption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formed via intramembranous ossificiation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Ribs 8-12 are called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step in epiphyseal plate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increases bone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around one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Waht type of joint is held together by dense regular collagenous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Intervertebral discs are made of what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cartilage found on the end of bones reduces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located within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Cartilage used as model for endochondral ossification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Functional joint classification with greatest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Fibrous joints found between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of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Thin, broad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Thoracic and sacral curves are what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2021-10-11T16:48:10Z</dcterms:created>
  <dcterms:modified xsi:type="dcterms:W3CDTF">2021-10-11T16:48:10Z</dcterms:modified>
</cp:coreProperties>
</file>