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radius    </w:t>
      </w:r>
      <w:r>
        <w:t xml:space="preserve">   clavicle    </w:t>
      </w:r>
      <w:r>
        <w:t xml:space="preserve">   ulna    </w:t>
      </w:r>
      <w:r>
        <w:t xml:space="preserve">   tarsals    </w:t>
      </w:r>
      <w:r>
        <w:t xml:space="preserve">   skull    </w:t>
      </w:r>
      <w:r>
        <w:t xml:space="preserve">   pelvis    </w:t>
      </w:r>
      <w:r>
        <w:t xml:space="preserve">   cartilage    </w:t>
      </w:r>
      <w:r>
        <w:t xml:space="preserve">   limbs    </w:t>
      </w:r>
      <w:r>
        <w:t xml:space="preserve">   ribs    </w:t>
      </w:r>
      <w:r>
        <w:t xml:space="preserve">   sternum    </w:t>
      </w:r>
      <w:r>
        <w:t xml:space="preserve">   cells    </w:t>
      </w:r>
      <w:r>
        <w:t xml:space="preserve">   marrow    </w:t>
      </w:r>
      <w:r>
        <w:t xml:space="preserve">   muscles    </w:t>
      </w:r>
      <w:r>
        <w:t xml:space="preserve">   calcium    </w:t>
      </w:r>
      <w:r>
        <w:t xml:space="preserve">   joints    </w:t>
      </w:r>
      <w:r>
        <w:t xml:space="preserve">   patella    </w:t>
      </w:r>
      <w:r>
        <w:t xml:space="preserve">   System    </w:t>
      </w:r>
      <w:r>
        <w:t xml:space="preserve">   Skeletal    </w:t>
      </w:r>
      <w:r>
        <w:t xml:space="preserve">   vertebrate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2021-10-11T16:47:16Z</dcterms:created>
  <dcterms:modified xsi:type="dcterms:W3CDTF">2021-10-11T16:47:16Z</dcterms:modified>
</cp:coreProperties>
</file>