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p>
      <w:pPr>
        <w:pStyle w:val="Questions"/>
      </w:pPr>
      <w:r>
        <w:t xml:space="preserve">1. IEDBNLAM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VLIACCEL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TEVRBEERA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BRI AGCE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RUASDI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ATEALPL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IAITB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FUMRE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DTNNOSE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SBNEO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KUSLL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CAKENOBB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ALORCNOLBE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OWBJANE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URCMIAN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2021-10-11T16:47:54Z</dcterms:created>
  <dcterms:modified xsi:type="dcterms:W3CDTF">2021-10-11T16:47:54Z</dcterms:modified>
</cp:coreProperties>
</file>