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joint between the radius and the carpals at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process of laying down minerals to turn cartilage into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fluid filled sac that reduces friction in a synovial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Bones found in a tendon e.g. patella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inferior part of the pelvis?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area where bones grow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joint with a large range of movement e.g. pelvis and femur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known as the collar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shallow dip in a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mineral stored in the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Joints allowing small amount of movement e.g.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protects friction and grinding at the ends of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indentation in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joint found in the neck between the atlas and axis, allowing rotational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site of tendon or muscle attachment on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Attach bones to other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 sections of vertebrae are fused, one is the sacrum, what is the 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2021-10-11T16:48:20Z</dcterms:created>
  <dcterms:modified xsi:type="dcterms:W3CDTF">2021-10-11T16:48:20Z</dcterms:modified>
</cp:coreProperties>
</file>