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bone marrow where red blood cell, platelets, and many white blood cells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cartilage present on the outer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joint that only allows rotary movement around a single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highly vascularized bone that contains red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Vascular connective tissue that covers bones except for where joints connect.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skeleton that contains the bones that support appendages.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Glass- like cartilage found on joints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between bones in the skull of and infant.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Joins bone with a fibrous joint capsule.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inflammation of joints causing pain and stiffness.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flexible fibrous connective tissue that holds joints together; connects two bones or cartilage.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skeleton that contains the bones of both the head and the trunk of the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Breaking or cracking of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Multinucleate cells responsible for bone resorption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System. </dc:title>
  <dcterms:created xsi:type="dcterms:W3CDTF">2021-10-11T16:49:13Z</dcterms:created>
  <dcterms:modified xsi:type="dcterms:W3CDTF">2021-10-11T16:49:13Z</dcterms:modified>
</cp:coreProperties>
</file>