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Phalanges    </w:t>
      </w:r>
      <w:r>
        <w:t xml:space="preserve">   Tibia    </w:t>
      </w:r>
      <w:r>
        <w:t xml:space="preserve">   Mandible    </w:t>
      </w:r>
      <w:r>
        <w:t xml:space="preserve">   Ulna    </w:t>
      </w:r>
      <w:r>
        <w:t xml:space="preserve">   Coccyx    </w:t>
      </w:r>
      <w:r>
        <w:t xml:space="preserve">   Cranium    </w:t>
      </w:r>
      <w:r>
        <w:t xml:space="preserve">   Metacarpals    </w:t>
      </w:r>
      <w:r>
        <w:t xml:space="preserve">   Clavicle    </w:t>
      </w:r>
      <w:r>
        <w:t xml:space="preserve">   Scapula    </w:t>
      </w:r>
      <w:r>
        <w:t xml:space="preserve">   Humerus    </w:t>
      </w:r>
      <w:r>
        <w:t xml:space="preserve">   Sternum    </w:t>
      </w:r>
      <w:r>
        <w:t xml:space="preserve">   Radius    </w:t>
      </w:r>
      <w:r>
        <w:t xml:space="preserve">   metatarsals    </w:t>
      </w:r>
      <w:r>
        <w:t xml:space="preserve">   Patella    </w:t>
      </w:r>
      <w:r>
        <w:t xml:space="preserve">   Carpal    </w:t>
      </w:r>
      <w:r>
        <w:t xml:space="preserve">   Sacrum    </w:t>
      </w:r>
      <w:r>
        <w:t xml:space="preserve">   Femur    </w:t>
      </w:r>
      <w:r>
        <w:t xml:space="preserve">   Pelvis    </w:t>
      </w:r>
      <w:r>
        <w:t xml:space="preserve">   Fibular    </w:t>
      </w:r>
      <w:r>
        <w:t xml:space="preserve">   Ribcage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2021-10-11T16:49:24Z</dcterms:created>
  <dcterms:modified xsi:type="dcterms:W3CDTF">2021-10-11T16:49:24Z</dcterms:modified>
</cp:coreProperties>
</file>