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Phalanges are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Bone Remodeling is also known as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ligaments connects two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Skull, the Sternum, and Shoulder blades are known as what type of Bone?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bones are in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Hip and the SHoulders are known as what type of joint?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Vertebrae is a part of what structure in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Red Marrow is also known as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Clavicle is a Fancy name for what bone?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dense layer of tissue enveloping bones except at the surface of joints is known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viscous non-newtonian fluid found in synovial joints is known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is the Humerus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short bones provide?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</dc:title>
  <dcterms:created xsi:type="dcterms:W3CDTF">2021-10-11T16:46:17Z</dcterms:created>
  <dcterms:modified xsi:type="dcterms:W3CDTF">2021-10-11T16:46:17Z</dcterms:modified>
</cp:coreProperties>
</file>