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triangular bone in the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on thumb side (radial pulse)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of your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your heart, liver,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Fingers and toes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 part of each half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 on pinky finger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Center section of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small triangular bone at the base on the spine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Forehead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Non-weight bearing, fragile bone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section of the vertebrae (neck)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 section of the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Funny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2021-10-11T16:46:20Z</dcterms:created>
  <dcterms:modified xsi:type="dcterms:W3CDTF">2021-10-11T16:46:20Z</dcterms:modified>
</cp:coreProperties>
</file>