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bone who protects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one of the forearm bones on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collar bone to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inner bone of the forebone.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thigh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produce all red bloods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the large bone located in the lower front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a curvy slender bone that come in pairs, protecting the vital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a spongy tissue inside some of your bones,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involving a spine.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bony structure by hind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act as a storage for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bone of the finger or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an irregular bone with a complex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 which a bones density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a joint caused by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long thin bone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bone in the upper arm or forearm.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Dislocation.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2021-10-11T16:48:02Z</dcterms:created>
  <dcterms:modified xsi:type="dcterms:W3CDTF">2021-10-11T16:48:02Z</dcterms:modified>
</cp:coreProperties>
</file>