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Shoulder or hip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Cushions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206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and thin; covers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shapes and -------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Knee or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store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the blood cells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Skeleton protects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2021-10-11T16:46:22Z</dcterms:created>
  <dcterms:modified xsi:type="dcterms:W3CDTF">2021-10-11T16:46:22Z</dcterms:modified>
</cp:coreProperties>
</file>