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found between your fingers and lower arm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get kicked in the shin you have been kicked in this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 forearm bone on the thumb side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use these bones to help us play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ankle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very small bone found at the base of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brain sits inside this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bones found between the toes and the ankle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collar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funny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this bone to help us talk and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knee 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bone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2021-10-11T16:48:11Z</dcterms:created>
  <dcterms:modified xsi:type="dcterms:W3CDTF">2021-10-11T16:48:11Z</dcterms:modified>
</cp:coreProperties>
</file>