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sub-skeleton contains  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in charge of Fat Storage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rounded heads of the ribs are attached to the thoracic vertebrae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7th one my size begins to decrease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in charge of blood production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Sacrum and Coccyx vertebrae are immobile and known as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Cervical, Thoracic &amp; Lumbar vertebrae sections make up the blank vertebrae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is the female pelvis designed with a wider opening &amp; shallower than the males pelvis?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skull is made up of these types of 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vertebrae are in the Vertebral Column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bone is not connected to any other bone in the Human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sub-skeleton contains 80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2021-10-11T16:48:13Z</dcterms:created>
  <dcterms:modified xsi:type="dcterms:W3CDTF">2021-10-11T16:48:13Z</dcterms:modified>
</cp:coreProperties>
</file>