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blood filled swilling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bone-destroying cells in bone; break down bone matrix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by two sets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arranges lacunae in concentric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arranges lacuane in centric circles (haversian canals)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break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canal that leads to the eardrum and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sharp, needlelike projection is just inferior to the external acoustic meatus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holds the eyes in anterior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complex consisting of central canal and matrix rings (haversian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bone forming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paired; form most of the superior and lateral walls of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inferior to the parietal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connective tissue cells of various type form a mass of repair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bridge of the bone that joins with the cheekbone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canal from the outside to inside bone  (volkmann's)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joins temporal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midline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the __ where they meet the frontal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treats fractures; realigns broken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composed of eight large flat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replaces fibrocartilage callous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2</dc:title>
  <dcterms:created xsi:type="dcterms:W3CDTF">2021-10-11T16:49:52Z</dcterms:created>
  <dcterms:modified xsi:type="dcterms:W3CDTF">2021-10-11T16:49:52Z</dcterms:modified>
</cp:coreProperties>
</file>