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Skeletal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Pain in a joint or joints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break in a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Total displacement of a bone from its joint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bone that has splintered or has been crushed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broken bone that does not penetrate the skin, also called closed fracture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fracture in which a bone has been twisted apart, a common sports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Softening of the cartilage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fracture that runs parallel to the long axis of the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small crack in bone resulting  from chronic, excessive impact; an overuse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Joint swelling at the base of the great toe, caused by inflammation of the bursa</w:t>
            </w:r>
          </w:p>
        </w:tc>
      </w:tr>
    </w:tbl>
    <w:p>
      <w:pPr>
        <w:pStyle w:val="WordBankMedium"/>
      </w:pPr>
      <w:r>
        <w:t xml:space="preserve">   Arthralgia    </w:t>
      </w:r>
      <w:r>
        <w:t xml:space="preserve">   Bunion    </w:t>
      </w:r>
      <w:r>
        <w:t xml:space="preserve">   chondromalacia    </w:t>
      </w:r>
      <w:r>
        <w:t xml:space="preserve">   Dislocation    </w:t>
      </w:r>
      <w:r>
        <w:t xml:space="preserve">   Fracture    </w:t>
      </w:r>
      <w:r>
        <w:t xml:space="preserve">   Comminuted fracture    </w:t>
      </w:r>
      <w:r>
        <w:t xml:space="preserve">   longitudinal fracture    </w:t>
      </w:r>
      <w:r>
        <w:t xml:space="preserve">   Simple fracture    </w:t>
      </w:r>
      <w:r>
        <w:t xml:space="preserve">   Spiral fracture    </w:t>
      </w:r>
      <w:r>
        <w:t xml:space="preserve">   Stress fracture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Skeletal System</dc:title>
  <dcterms:created xsi:type="dcterms:W3CDTF">2021-10-11T16:48:16Z</dcterms:created>
  <dcterms:modified xsi:type="dcterms:W3CDTF">2021-10-11T16:48:16Z</dcterms:modified>
</cp:coreProperties>
</file>