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disturbedsoil    </w:t>
      </w:r>
      <w:r>
        <w:t xml:space="preserve">   anthropologist    </w:t>
      </w:r>
      <w:r>
        <w:t xml:space="preserve">   forensics    </w:t>
      </w:r>
      <w:r>
        <w:t xml:space="preserve">   sternum    </w:t>
      </w:r>
      <w:r>
        <w:t xml:space="preserve">   ligament    </w:t>
      </w:r>
      <w:r>
        <w:t xml:space="preserve">   cartilage    </w:t>
      </w:r>
      <w:r>
        <w:t xml:space="preserve">   temporal    </w:t>
      </w:r>
      <w:r>
        <w:t xml:space="preserve">   zygomatic    </w:t>
      </w:r>
      <w:r>
        <w:t xml:space="preserve">   parietal    </w:t>
      </w:r>
      <w:r>
        <w:t xml:space="preserve">   sutures    </w:t>
      </w:r>
      <w:r>
        <w:t xml:space="preserve">   vertebrae    </w:t>
      </w:r>
      <w:r>
        <w:t xml:space="preserve">   fibrous    </w:t>
      </w:r>
      <w:r>
        <w:t xml:space="preserve">   ballandsocket    </w:t>
      </w:r>
      <w:r>
        <w:t xml:space="preserve">   Fibula    </w:t>
      </w:r>
      <w:r>
        <w:t xml:space="preserve">   Tibia    </w:t>
      </w:r>
      <w:r>
        <w:t xml:space="preserve">   Carpals    </w:t>
      </w:r>
      <w:r>
        <w:t xml:space="preserve">   Phalanges    </w:t>
      </w:r>
      <w:r>
        <w:t xml:space="preserve">   Tarsals    </w:t>
      </w:r>
      <w:r>
        <w:t xml:space="preserve">   Clavicle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Skull    </w:t>
      </w:r>
      <w:r>
        <w:t xml:space="preserve">   Osteocytes    </w:t>
      </w:r>
      <w:r>
        <w:t xml:space="preserve">   Appendicular    </w:t>
      </w:r>
      <w:r>
        <w:t xml:space="preserve">   Axial    </w:t>
      </w:r>
      <w:r>
        <w:t xml:space="preserve">   Humerus    </w:t>
      </w:r>
      <w:r>
        <w:t xml:space="preserve">   Flat    </w:t>
      </w:r>
      <w:r>
        <w:t xml:space="preserve">   Long    </w:t>
      </w:r>
      <w:r>
        <w:t xml:space="preserve">   Joint    </w:t>
      </w:r>
      <w:r>
        <w:t xml:space="preserve">   Osteon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2021-10-11T16:49:41Z</dcterms:created>
  <dcterms:modified xsi:type="dcterms:W3CDTF">2021-10-11T16:49:41Z</dcterms:modified>
</cp:coreProperties>
</file>