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patella    </w:t>
      </w:r>
      <w:r>
        <w:t xml:space="preserve">   fibula    </w:t>
      </w:r>
      <w:r>
        <w:t xml:space="preserve">   tibia    </w:t>
      </w:r>
      <w:r>
        <w:t xml:space="preserve">   fontanel    </w:t>
      </w:r>
      <w:r>
        <w:t xml:space="preserve">   nasal    </w:t>
      </w:r>
      <w:r>
        <w:t xml:space="preserve">   foramen    </w:t>
      </w:r>
      <w:r>
        <w:t xml:space="preserve">   occipital    </w:t>
      </w:r>
      <w:r>
        <w:t xml:space="preserve">   temporal    </w:t>
      </w:r>
      <w:r>
        <w:t xml:space="preserve">   parietal    </w:t>
      </w:r>
      <w:r>
        <w:t xml:space="preserve">   mandible    </w:t>
      </w:r>
      <w:r>
        <w:t xml:space="preserve">   vertebrae    </w:t>
      </w:r>
      <w:r>
        <w:t xml:space="preserve">   scapula    </w:t>
      </w:r>
      <w:r>
        <w:t xml:space="preserve">   humerus    </w:t>
      </w:r>
      <w:r>
        <w:t xml:space="preserve">   calcaneus    </w:t>
      </w:r>
      <w:r>
        <w:t xml:space="preserve">   phalanges    </w:t>
      </w:r>
      <w:r>
        <w:t xml:space="preserve">   pubis    </w:t>
      </w:r>
      <w:r>
        <w:t xml:space="preserve">   ischium    </w:t>
      </w:r>
      <w:r>
        <w:t xml:space="preserve">   ilium    </w:t>
      </w:r>
      <w:r>
        <w:t xml:space="preserve">   metacarpals    </w:t>
      </w:r>
      <w:r>
        <w:t xml:space="preserve">   metatarsals    </w:t>
      </w:r>
      <w:r>
        <w:t xml:space="preserve">   ulna    </w:t>
      </w:r>
      <w:r>
        <w:t xml:space="preserve">   radius    </w:t>
      </w:r>
      <w:r>
        <w:t xml:space="preserve">   os coxae    </w:t>
      </w:r>
      <w:r>
        <w:t xml:space="preserve">   femur    </w:t>
      </w:r>
      <w:r>
        <w:t xml:space="preserve">   clavicle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2021-10-11T16:49:47Z</dcterms:created>
  <dcterms:modified xsi:type="dcterms:W3CDTF">2021-10-11T16:49:47Z</dcterms:modified>
</cp:coreProperties>
</file>