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protects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bone runs to the point of the elbow and accepts the end of the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bone closely connects the ulna and forms the remainder of the elbow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upper bone of the forelimb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Top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Knee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Appendicular skeleton is make of two halves?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supports the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Leg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Cranial End (Pectoral Limbs)?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bones that allow for movement and the bones of the limbs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protect fragile tissue that is held under vertebrae, ribs, skull, and sternum?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has 205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singular form of Phalanges?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Appendicular Bone is similar to the Ulan and Radius?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animal has an average of 320 bones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Tarsus?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bone joins the humerus through a shallow ball and socket joint?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Dogs    </w:t>
      </w:r>
      <w:r>
        <w:t xml:space="preserve">   Axial Skeleton    </w:t>
      </w:r>
      <w:r>
        <w:t xml:space="preserve">   Appendicular Skeleton    </w:t>
      </w:r>
      <w:r>
        <w:t xml:space="preserve">   Cranium    </w:t>
      </w:r>
      <w:r>
        <w:t xml:space="preserve">   The Vertebral Column    </w:t>
      </w:r>
      <w:r>
        <w:t xml:space="preserve">   Metacarpal    </w:t>
      </w:r>
      <w:r>
        <w:t xml:space="preserve">   Scapula    </w:t>
      </w:r>
      <w:r>
        <w:t xml:space="preserve">   Humerus    </w:t>
      </w:r>
      <w:r>
        <w:t xml:space="preserve">   Radius    </w:t>
      </w:r>
      <w:r>
        <w:t xml:space="preserve">   Ulna    </w:t>
      </w:r>
      <w:r>
        <w:t xml:space="preserve">   Carpus    </w:t>
      </w:r>
      <w:r>
        <w:t xml:space="preserve">   Metacarpus    </w:t>
      </w:r>
      <w:r>
        <w:t xml:space="preserve">   Phalanges    </w:t>
      </w:r>
      <w:r>
        <w:t xml:space="preserve">   Phalanx    </w:t>
      </w:r>
      <w:r>
        <w:t xml:space="preserve">   Pelvis    </w:t>
      </w:r>
      <w:r>
        <w:t xml:space="preserve">   Sacrum    </w:t>
      </w:r>
      <w:r>
        <w:t xml:space="preserve">   Femur    </w:t>
      </w:r>
      <w:r>
        <w:t xml:space="preserve">   Patella    </w:t>
      </w:r>
      <w:r>
        <w:t xml:space="preserve">   Tibula And Fibula    </w:t>
      </w:r>
      <w:r>
        <w:t xml:space="preserve">   Ankle    </w:t>
      </w:r>
      <w:r>
        <w:t xml:space="preserve">   Metatarsus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2021-10-11T16:48:18Z</dcterms:created>
  <dcterms:modified xsi:type="dcterms:W3CDTF">2021-10-11T16:48:18Z</dcterms:modified>
</cp:coreProperties>
</file>