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bone in the appendicular skeleton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radius and ulna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230 bones in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the bone name for the kneecap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extends the length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leg bone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 the bone name for ankle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vertebral column with the least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singular for for phalanges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205 bones in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pelvis is made of how many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humerus connects the scapula to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the lower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horses only have one major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for protection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vertebra, ribs, skull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bone in the appendicular skeleton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upper bone in the forelimb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metacarpus is the name for what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name for the wrist </w:t>
            </w:r>
          </w:p>
        </w:tc>
      </w:tr>
    </w:tbl>
    <w:p>
      <w:pPr>
        <w:pStyle w:val="WordBankMedium"/>
      </w:pPr>
      <w:r>
        <w:t xml:space="preserve">   mandible    </w:t>
      </w:r>
      <w:r>
        <w:t xml:space="preserve">   vertebral column    </w:t>
      </w:r>
      <w:r>
        <w:t xml:space="preserve">   cranium    </w:t>
      </w:r>
      <w:r>
        <w:t xml:space="preserve">   Axial    </w:t>
      </w:r>
      <w:r>
        <w:t xml:space="preserve">   sacrum    </w:t>
      </w:r>
      <w:r>
        <w:t xml:space="preserve">   scapula    </w:t>
      </w:r>
      <w:r>
        <w:t xml:space="preserve">   phlanges    </w:t>
      </w:r>
      <w:r>
        <w:t xml:space="preserve">   Humerus     </w:t>
      </w:r>
      <w:r>
        <w:t xml:space="preserve">   forearm    </w:t>
      </w:r>
      <w:r>
        <w:t xml:space="preserve">   carpus    </w:t>
      </w:r>
      <w:r>
        <w:t xml:space="preserve">   horse    </w:t>
      </w:r>
      <w:r>
        <w:t xml:space="preserve">   dog    </w:t>
      </w:r>
      <w:r>
        <w:t xml:space="preserve">   hand    </w:t>
      </w:r>
      <w:r>
        <w:t xml:space="preserve">   phalanx    </w:t>
      </w:r>
      <w:r>
        <w:t xml:space="preserve">   femur    </w:t>
      </w:r>
      <w:r>
        <w:t xml:space="preserve">   tarsus    </w:t>
      </w:r>
      <w:r>
        <w:t xml:space="preserve">   bone    </w:t>
      </w:r>
      <w:r>
        <w:t xml:space="preserve">   elbow    </w:t>
      </w:r>
      <w:r>
        <w:t xml:space="preserve">   two    </w:t>
      </w:r>
      <w:r>
        <w:t xml:space="preserve">   patella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2021-10-11T16:48:23Z</dcterms:created>
  <dcterms:modified xsi:type="dcterms:W3CDTF">2021-10-11T16:48:23Z</dcterms:modified>
</cp:coreProperties>
</file>