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thigh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shaft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bones that form the main trunk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tough membrane on the outside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membrane that lines the medullary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lateral bone of the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upper 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ankle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twenty-six bones of the 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larger bone of lower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area where two or more bones 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 bones that form the pelvic girdle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lower arm bone on thumb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found in some bones that produces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extremity or end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connective tissue band that holds bones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inside the medullary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eight bones that surround and protect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medial bone of the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where cranial bones have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 spaces in the bones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bones that form the extremeties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twelve pairs of bones that surround the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shoulder bone or shoulder blade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2021-10-11T16:48:25Z</dcterms:created>
  <dcterms:modified xsi:type="dcterms:W3CDTF">2021-10-11T16:48:25Z</dcterms:modified>
</cp:coreProperties>
</file>