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Softening of bone due to lack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where two or more bones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Bones store this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fracture of the skull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Heel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shoulder girdle that is in the 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Metacarpals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shoulder girdle that is in the back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skeletal section that makes up the main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bones that have three parts, one of which is the manubrium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Twisting action that tears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fracture that is a clean break in the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2022-08-17T19:46:45Z</dcterms:created>
  <dcterms:modified xsi:type="dcterms:W3CDTF">2022-08-17T19:46:45Z</dcterms:modified>
</cp:coreProperties>
</file>