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forearm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bone protects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 bone's connected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Bones making up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Joins the breast bone to the 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leg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leg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bones let you wiggle your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attaches to your funny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bone is in the center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bone connects the upper and lower arm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Connects arm bones to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forearm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Attaches to leg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2021-10-11T16:48:29Z</dcterms:created>
  <dcterms:modified xsi:type="dcterms:W3CDTF">2021-10-11T16:48:29Z</dcterms:modified>
</cp:coreProperties>
</file>