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band of tough, flexible, fibrous connective tissue that connects two bones or cartilages or holds together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axis of a convex articular surface is parallel with the longitudinal axis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spicules form a latticework, with interstices filled with embryonic connective tissue or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joins bones with a fibrous joint capsule that is continuous with the periosteum of the joined bones, constitutes the outer boundary of a synovial cavity, and surrounds the bones' articulating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layer of vascular connective tissue enveloping the bones except at the surfaces of the joints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consists of 80 bones and is composed of eight parts; the skull bones, the ossicles of the middle ear, the hyoid bone, the rib cage, sternum and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found covering the articular surfaces of bones in synovial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reddish bone marrow where red blood cells and some white blood cells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disorder that affects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spaces, covered by membrane, between the bones of the fetal or young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breaking of a bone, cartilage, or the like, or the resulting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multinucleate bone cell that absorbs bone tissue during growth and healing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2021-10-11T16:46:29Z</dcterms:created>
  <dcterms:modified xsi:type="dcterms:W3CDTF">2021-10-11T16:46:29Z</dcterms:modified>
</cp:coreProperties>
</file>