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skeleton is divided into six major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synovial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band of tough, flexible, fibrous connective tissue that connects two bones or cartilages or holds together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skeletal system is also susceptible to breaks, strains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synovial (or joint) cavity is filled with synovial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translucent bluish-white type of cartilage present in the joints, the respiratory tract, and the immature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softening and weakening of bones in children, usually due to inadequate vitamin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painful inflammation and stiffness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at the ends of long bones, as well as in the pelvic bones, ribs, skull, and the vertebrae in the spinal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cartilage found in ears, and epiglottis.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one is between the frontal and parietal bones.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cerebrospinal fluid-filled space that runs longitudinally through the length of the entire spinal 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dense layer of vascular connective tissue enveloping the bones except at the surfaces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that secretes the matrix for bone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shaft or central part of a long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blood cells, platelets and most white blood cells arise in _____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skeleton is the part of the skeleton that consists of the bones of the head and trunk of a vertebrate.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large multinucleate bone cell that absorbs bone tissue during growth and healing.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2021-10-11T16:46:31Z</dcterms:created>
  <dcterms:modified xsi:type="dcterms:W3CDTF">2021-10-11T16:46:31Z</dcterms:modified>
</cp:coreProperties>
</file>