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Attaches the upper arm to the thorax, or trunk of the body. This connection stabilizes the arm and provides for arm movement at the shoulder.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Rhymes with lemur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'Funny'😂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of the heart, lungs, and blood vessels from physical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for the easy and free movement of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the spine to the lower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Bears much of the body's weight and plays an essential role in movement and locomotion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2021-10-11T16:46:34Z</dcterms:created>
  <dcterms:modified xsi:type="dcterms:W3CDTF">2021-10-11T16:46:34Z</dcterms:modified>
</cp:coreProperties>
</file>