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Flexible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with internal skeletons made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Consists of skull, rib cage,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bone 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bone 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no visible spaces and contains blood vessels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bands of tisse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Shoulder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Upper/lower limbs, pelvic/pectoral girdles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Fingers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spaces and provides strengthand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Knee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red and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Composed of 22 bones fused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2021-10-11T16:46:36Z</dcterms:created>
  <dcterms:modified xsi:type="dcterms:W3CDTF">2021-10-11T16:46:36Z</dcterms:modified>
</cp:coreProperties>
</file>