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end of a bone comes out of its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break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hard and dense but, not solid layer of bone under the outer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in the body where two bones come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inner framework made up of all the bones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strong connective tissue that holds together the bones in movable joints.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Layer of bone tissue having many small faces and found just under the compact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26 small bones that make up the backbone.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soft connective tissue that fills the internal spaces in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ligaments are streched too far and tear in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connective tissue that keeps bones from rubbing against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condition in which the bones are weak and break easily.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2021-10-11T16:46:38Z</dcterms:created>
  <dcterms:modified xsi:type="dcterms:W3CDTF">2021-10-11T16:46:38Z</dcterms:modified>
</cp:coreProperties>
</file>