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suture    </w:t>
      </w:r>
      <w:r>
        <w:t xml:space="preserve">   carpus    </w:t>
      </w:r>
      <w:r>
        <w:t xml:space="preserve">   ossicles    </w:t>
      </w:r>
      <w:r>
        <w:t xml:space="preserve">   backbone    </w:t>
      </w:r>
      <w:r>
        <w:t xml:space="preserve">   sacrum    </w:t>
      </w:r>
      <w:r>
        <w:t xml:space="preserve">   phalanges    </w:t>
      </w:r>
      <w:r>
        <w:t xml:space="preserve">   patella    </w:t>
      </w:r>
      <w:r>
        <w:t xml:space="preserve">   pelvis    </w:t>
      </w:r>
      <w:r>
        <w:t xml:space="preserve">   cartilage    </w:t>
      </w:r>
      <w:r>
        <w:t xml:space="preserve">   maxilla    </w:t>
      </w:r>
      <w:r>
        <w:t xml:space="preserve">   spine    </w:t>
      </w:r>
      <w:r>
        <w:t xml:space="preserve">   cranium    </w:t>
      </w:r>
      <w:r>
        <w:t xml:space="preserve">   tendon    </w:t>
      </w:r>
      <w:r>
        <w:t xml:space="preserve">   ligament    </w:t>
      </w:r>
      <w:r>
        <w:t xml:space="preserve">   joint    </w:t>
      </w:r>
      <w:r>
        <w:t xml:space="preserve">   marrow    </w:t>
      </w:r>
      <w:r>
        <w:t xml:space="preserve">   skeleton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2021-10-11T16:51:06Z</dcterms:created>
  <dcterms:modified xsi:type="dcterms:W3CDTF">2021-10-11T16:51:06Z</dcterms:modified>
</cp:coreProperties>
</file>