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gracilis    </w:t>
      </w:r>
      <w:r>
        <w:t xml:space="preserve">   sartorius    </w:t>
      </w:r>
      <w:r>
        <w:t xml:space="preserve">   Achilles    </w:t>
      </w:r>
      <w:r>
        <w:t xml:space="preserve">   PCL    </w:t>
      </w:r>
      <w:r>
        <w:t xml:space="preserve">   ACL    </w:t>
      </w:r>
      <w:r>
        <w:t xml:space="preserve">   knee    </w:t>
      </w:r>
      <w:r>
        <w:t xml:space="preserve">   hips    </w:t>
      </w:r>
      <w:r>
        <w:t xml:space="preserve">   wrist    </w:t>
      </w:r>
      <w:r>
        <w:t xml:space="preserve">   marrow    </w:t>
      </w:r>
      <w:r>
        <w:t xml:space="preserve">   joints    </w:t>
      </w:r>
      <w:r>
        <w:t xml:space="preserve">   tendons    </w:t>
      </w:r>
      <w:r>
        <w:t xml:space="preserve">   ligaments    </w:t>
      </w:r>
      <w:r>
        <w:t xml:space="preserve">   bones    </w:t>
      </w:r>
      <w:r>
        <w:t xml:space="preserve">   Pelvis    </w:t>
      </w:r>
      <w:r>
        <w:t xml:space="preserve">   Wrist bones    </w:t>
      </w:r>
      <w:r>
        <w:t xml:space="preserve">   Ribs    </w:t>
      </w:r>
      <w:r>
        <w:t xml:space="preserve">   Spine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2021-11-03T03:50:25Z</dcterms:created>
  <dcterms:modified xsi:type="dcterms:W3CDTF">2021-11-03T03:50:25Z</dcterms:modified>
</cp:coreProperties>
</file>