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immovably fixed joint between bones connected by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articulation between bony surfaces that permits limited motion and is connected by ligaments or elastic cartilage, such as that between the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laying down new bone material by cells called osteoblasts.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inward curvature of the spine.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bone cell, formed when an osteoblast becomes embedded in the matrix it has secreted.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painful inflammation and stiffness of the joints.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lateral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dense layer of vascular connective tissue enveloping the bones except at the surfaces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cracking or breaking of a hard object 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condition in which the bones become brittle and fragile from loss of tissue, typically as a result of hormonal changes, or deficiency of calcium or vitamin 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2021-10-11T16:46:43Z</dcterms:created>
  <dcterms:modified xsi:type="dcterms:W3CDTF">2021-10-11T16:46:43Z</dcterms:modified>
</cp:coreProperties>
</file>