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</w:t>
      </w:r>
    </w:p>
    <w:p>
      <w:pPr>
        <w:pStyle w:val="Questions"/>
      </w:pPr>
      <w:r>
        <w:t xml:space="preserve">1. AXALI NEELTSKO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CIDAPANPLREU TONSKLEE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ATCOCMP ENBO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TSOCEETYOS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PNSYGO NBOE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OMIRTUSEEP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SOAITFOSINIC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YSPHAISDI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AIPLEYHSEP PTEAL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IPESYHIPS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2021-10-11T16:47:34Z</dcterms:created>
  <dcterms:modified xsi:type="dcterms:W3CDTF">2021-10-11T16:47:34Z</dcterms:modified>
</cp:coreProperties>
</file>