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(5) sturdiest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 through which the spinal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the fusion of 5 vertebraes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bone that does not articulate directly with any 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(7) from the neck region to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projection arising from the posterior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most of the nasal spectum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fibrous membrane connecting the cranial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the bridge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thoracic &amp; sacral regions are present when we are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larger than the cervical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"dens"; acts as a pivot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when baby walks and lifts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the bones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vertebraes by pads of flexible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pivot for the rotation of the 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passage way for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lateral projections from the vertebral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curved bones projecting from the lateral walls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from the joining of all posterior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disclike, weight bearing part of the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receives the occipital condyles of the skull this joint allows you to nod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4</dc:title>
  <dcterms:created xsi:type="dcterms:W3CDTF">2021-10-11T16:50:05Z</dcterms:created>
  <dcterms:modified xsi:type="dcterms:W3CDTF">2021-10-11T16:50:05Z</dcterms:modified>
</cp:coreProperties>
</file>