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System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Muscles that you are able to control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are attached to bones by thick bands of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Bones are held in place at these joints by tough bands of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Found in the intestines.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found only in the heart.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Muscles you can't control consciously.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Muscles that move bones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the Bones in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living bone's surface is covered with tough, tight-fitting membrane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place where two or more bones come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ends of bones are covered with smooth, slippery, this layer of tissue.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  </dc:title>
  <dcterms:created xsi:type="dcterms:W3CDTF">2021-10-11T16:46:46Z</dcterms:created>
  <dcterms:modified xsi:type="dcterms:W3CDTF">2021-10-11T16:46:46Z</dcterms:modified>
</cp:coreProperties>
</file>