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UNACIRM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LPEIVS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EEASLLTK METSSY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SSLCIIOOS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ILMDBNEA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PAHLESANG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OSBEN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MTESUNR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SEUUMRH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BEVTREEAR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ILUAFB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UFMER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NETELOKS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2021-10-11T16:47:36Z</dcterms:created>
  <dcterms:modified xsi:type="dcterms:W3CDTF">2021-10-11T16:47:36Z</dcterms:modified>
</cp:coreProperties>
</file>